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Атажанова Шухрата Таджидиновича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 Ш.Т.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Атажанова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Атажанова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8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04.07.2024,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04.03.2025 по исполнительному производству №201628/24/86009-ип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8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8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8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Атажановым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</w:t>
      </w:r>
      <w:r>
        <w:rPr>
          <w:rFonts w:ascii="Times New Roman" w:eastAsia="Times New Roman" w:hAnsi="Times New Roman" w:cs="Times New Roman"/>
          <w:sz w:val="26"/>
          <w:szCs w:val="26"/>
        </w:rPr>
        <w:t>рублей по постановлению №</w:t>
      </w:r>
      <w:r>
        <w:rPr>
          <w:rStyle w:val="cat-UserDefinedgrp-41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Атажанова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Атажанова Ш.Т.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Атажанову Ш.Т.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Атажанова Шухрата Таджидиновича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8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6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7232520169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8rplc-7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ExternalSystemDefinedgrp-38rplc-23">
    <w:name w:val="cat-ExternalSystemDefined grp-38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ExternalSystemDefinedgrp-38rplc-29">
    <w:name w:val="cat-ExternalSystemDefined grp-38 rplc-29"/>
    <w:basedOn w:val="DefaultParagraphFont"/>
  </w:style>
  <w:style w:type="character" w:customStyle="1" w:styleId="cat-ExternalSystemDefinedgrp-38rplc-30">
    <w:name w:val="cat-ExternalSystemDefined grp-38 rplc-30"/>
    <w:basedOn w:val="DefaultParagraphFont"/>
  </w:style>
  <w:style w:type="character" w:customStyle="1" w:styleId="cat-ExternalSystemDefinedgrp-38rplc-32">
    <w:name w:val="cat-ExternalSystemDefined grp-38 rplc-32"/>
    <w:basedOn w:val="DefaultParagraphFont"/>
  </w:style>
  <w:style w:type="character" w:customStyle="1" w:styleId="cat-ExternalSystemDefinedgrp-38rplc-33">
    <w:name w:val="cat-ExternalSystemDefined grp-38 rplc-33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ExternalSystemDefinedgrp-38rplc-43">
    <w:name w:val="cat-ExternalSystemDefined grp-38 rplc-43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cat-ExternalSystemDefinedgrp-38rplc-49">
    <w:name w:val="cat-ExternalSystemDefined grp-38 rplc-49"/>
    <w:basedOn w:val="DefaultParagraphFont"/>
  </w:style>
  <w:style w:type="character" w:customStyle="1" w:styleId="cat-ExternalSystemDefinedgrp-38rplc-50">
    <w:name w:val="cat-ExternalSystemDefined grp-38 rplc-50"/>
    <w:basedOn w:val="DefaultParagraphFont"/>
  </w:style>
  <w:style w:type="character" w:customStyle="1" w:styleId="cat-ExternalSystemDefinedgrp-38rplc-51">
    <w:name w:val="cat-ExternalSystemDefined grp-38 rplc-51"/>
    <w:basedOn w:val="DefaultParagraphFont"/>
  </w:style>
  <w:style w:type="character" w:customStyle="1" w:styleId="cat-UserDefinedgrp-41rplc-57">
    <w:name w:val="cat-UserDefined grp-41 rplc-57"/>
    <w:basedOn w:val="DefaultParagraphFont"/>
  </w:style>
  <w:style w:type="character" w:customStyle="1" w:styleId="cat-ExternalSystemDefinedgrp-38rplc-63">
    <w:name w:val="cat-ExternalSystemDefined grp-38 rplc-63"/>
    <w:basedOn w:val="DefaultParagraphFont"/>
  </w:style>
  <w:style w:type="character" w:customStyle="1" w:styleId="cat-OrganizationNamegrp-29rplc-69">
    <w:name w:val="cat-OrganizationName grp-29 rplc-69"/>
    <w:basedOn w:val="DefaultParagraphFont"/>
  </w:style>
  <w:style w:type="character" w:customStyle="1" w:styleId="cat-ExternalSystemDefinedgrp-38rplc-75">
    <w:name w:val="cat-ExternalSystemDefined grp-38 rplc-75"/>
    <w:basedOn w:val="DefaultParagraphFont"/>
  </w:style>
  <w:style w:type="character" w:customStyle="1" w:styleId="cat-UserDefinedgrp-43rplc-76">
    <w:name w:val="cat-UserDefined grp-43 rplc-76"/>
    <w:basedOn w:val="DefaultParagraphFont"/>
  </w:style>
  <w:style w:type="character" w:customStyle="1" w:styleId="cat-UserDefinedgrp-44rplc-79">
    <w:name w:val="cat-UserDefined grp-44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